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C4788" w14:textId="77777777" w:rsidR="000B77AC" w:rsidRPr="001C3B97" w:rsidRDefault="00AC3207">
      <w:pPr>
        <w:jc w:val="center"/>
        <w:rPr>
          <w:color w:val="auto"/>
        </w:rPr>
      </w:pPr>
      <w:r w:rsidRPr="001C3B97">
        <w:rPr>
          <w:rFonts w:ascii="Arial" w:hAnsi="Arial"/>
          <w:b/>
          <w:color w:val="auto"/>
          <w:sz w:val="36"/>
        </w:rPr>
        <w:t>PRIHLÁŠKA NA WORKSHOP</w:t>
      </w:r>
    </w:p>
    <w:p w14:paraId="7377556F" w14:textId="43172F38" w:rsidR="000B77AC" w:rsidRDefault="00AC3207" w:rsidP="00EE7D5A">
      <w:pPr>
        <w:jc w:val="center"/>
      </w:pPr>
      <w:r>
        <w:rPr>
          <w:rFonts w:ascii="Arial" w:hAnsi="Arial"/>
          <w:b/>
          <w:sz w:val="28"/>
        </w:rPr>
        <w:t xml:space="preserve">Praktické zapájanie </w:t>
      </w:r>
      <w:proofErr w:type="spellStart"/>
      <w:r>
        <w:rPr>
          <w:rFonts w:ascii="Arial" w:hAnsi="Arial"/>
          <w:b/>
          <w:sz w:val="28"/>
        </w:rPr>
        <w:t>elektroinštalácie</w:t>
      </w:r>
      <w:proofErr w:type="spellEnd"/>
      <w:r>
        <w:rPr>
          <w:rFonts w:ascii="Arial" w:hAnsi="Arial"/>
          <w:b/>
          <w:sz w:val="28"/>
        </w:rPr>
        <w:t xml:space="preserve"> v </w:t>
      </w:r>
      <w:proofErr w:type="spellStart"/>
      <w:r>
        <w:rPr>
          <w:rFonts w:ascii="Arial" w:hAnsi="Arial"/>
          <w:b/>
          <w:sz w:val="28"/>
        </w:rPr>
        <w:t>rodinnom</w:t>
      </w:r>
      <w:proofErr w:type="spellEnd"/>
      <w:r>
        <w:rPr>
          <w:rFonts w:ascii="Arial" w:hAnsi="Arial"/>
          <w:b/>
          <w:sz w:val="28"/>
        </w:rPr>
        <w:t xml:space="preserve"> dome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24"/>
        <w:gridCol w:w="6463"/>
      </w:tblGrid>
      <w:tr w:rsidR="000B77AC" w14:paraId="07CE89C1" w14:textId="77777777" w:rsidTr="001C3B97">
        <w:trPr>
          <w:jc w:val="center"/>
        </w:trPr>
        <w:tc>
          <w:tcPr>
            <w:tcW w:w="2324" w:type="dxa"/>
            <w:shd w:val="clear" w:color="auto" w:fill="auto"/>
            <w:vAlign w:val="center"/>
          </w:tcPr>
          <w:p w14:paraId="44156BA0" w14:textId="77777777" w:rsidR="000B77AC" w:rsidRDefault="00AC3207">
            <w:r>
              <w:rPr>
                <w:rFonts w:ascii="Arial" w:hAnsi="Arial"/>
                <w:b/>
                <w:sz w:val="21"/>
              </w:rPr>
              <w:t>Názov workshopu</w:t>
            </w:r>
          </w:p>
        </w:tc>
        <w:tc>
          <w:tcPr>
            <w:tcW w:w="6463" w:type="dxa"/>
            <w:vAlign w:val="center"/>
          </w:tcPr>
          <w:p w14:paraId="04CEACF9" w14:textId="77777777" w:rsidR="000B77AC" w:rsidRDefault="00AC3207">
            <w:r>
              <w:rPr>
                <w:sz w:val="21"/>
              </w:rPr>
              <w:t>Praktické zapájanie elektroinštalácie v rodinnom dome</w:t>
            </w:r>
          </w:p>
        </w:tc>
      </w:tr>
      <w:tr w:rsidR="000B77AC" w14:paraId="27327DD5" w14:textId="77777777" w:rsidTr="001C3B97">
        <w:trPr>
          <w:jc w:val="center"/>
        </w:trPr>
        <w:tc>
          <w:tcPr>
            <w:tcW w:w="2324" w:type="dxa"/>
            <w:shd w:val="clear" w:color="auto" w:fill="auto"/>
            <w:vAlign w:val="center"/>
          </w:tcPr>
          <w:p w14:paraId="1987548F" w14:textId="77777777" w:rsidR="000B77AC" w:rsidRDefault="00AC3207">
            <w:r>
              <w:rPr>
                <w:rFonts w:ascii="Arial" w:hAnsi="Arial"/>
                <w:b/>
                <w:sz w:val="21"/>
              </w:rPr>
              <w:t>Organizátor</w:t>
            </w:r>
          </w:p>
        </w:tc>
        <w:tc>
          <w:tcPr>
            <w:tcW w:w="6463" w:type="dxa"/>
            <w:vAlign w:val="center"/>
          </w:tcPr>
          <w:p w14:paraId="77C3A233" w14:textId="77777777" w:rsidR="000B77AC" w:rsidRDefault="00AC3207">
            <w:r>
              <w:rPr>
                <w:sz w:val="21"/>
              </w:rPr>
              <w:t>ElektroKaleta s. r. o., IČO: 56 646 372</w:t>
            </w:r>
          </w:p>
        </w:tc>
      </w:tr>
    </w:tbl>
    <w:p w14:paraId="57121F3B" w14:textId="77777777" w:rsidR="000B77AC" w:rsidRDefault="000B77AC"/>
    <w:p w14:paraId="6D4505E1" w14:textId="77777777" w:rsidR="000B77AC" w:rsidRPr="001C3B97" w:rsidRDefault="00AC3207">
      <w:pPr>
        <w:spacing w:after="160"/>
        <w:rPr>
          <w:color w:val="auto"/>
        </w:rPr>
      </w:pPr>
      <w:proofErr w:type="spellStart"/>
      <w:r>
        <w:t>Touto</w:t>
      </w:r>
      <w:proofErr w:type="spellEnd"/>
      <w:r>
        <w:t xml:space="preserve"> </w:t>
      </w:r>
      <w:proofErr w:type="spellStart"/>
      <w:r>
        <w:t>prihláškou</w:t>
      </w:r>
      <w:proofErr w:type="spellEnd"/>
      <w:r>
        <w:t xml:space="preserve"> </w:t>
      </w:r>
      <w:proofErr w:type="spellStart"/>
      <w:r>
        <w:t>záväzne</w:t>
      </w:r>
      <w:proofErr w:type="spellEnd"/>
      <w:r>
        <w:t xml:space="preserve"> </w:t>
      </w:r>
      <w:proofErr w:type="spellStart"/>
      <w:r>
        <w:t>prihlasujem</w:t>
      </w:r>
      <w:proofErr w:type="spellEnd"/>
      <w:r>
        <w:t xml:space="preserve"> účastníka na workshop organizovaný spoločnosťou ElektroKaleta s. r. o. </w:t>
      </w:r>
      <w:r w:rsidRPr="001C3B97">
        <w:rPr>
          <w:color w:val="auto"/>
        </w:rPr>
        <w:t xml:space="preserve">Vyplnenú a podpísanú prihlášku je možné odovzdať v </w:t>
      </w:r>
      <w:proofErr w:type="spellStart"/>
      <w:r w:rsidRPr="001C3B97">
        <w:rPr>
          <w:color w:val="auto"/>
        </w:rPr>
        <w:t>listinnej</w:t>
      </w:r>
      <w:proofErr w:type="spellEnd"/>
      <w:r w:rsidRPr="001C3B97">
        <w:rPr>
          <w:color w:val="auto"/>
        </w:rPr>
        <w:t xml:space="preserve"> </w:t>
      </w:r>
      <w:proofErr w:type="spellStart"/>
      <w:r w:rsidRPr="001C3B97">
        <w:rPr>
          <w:color w:val="auto"/>
        </w:rPr>
        <w:t>alebo</w:t>
      </w:r>
      <w:proofErr w:type="spellEnd"/>
      <w:r w:rsidRPr="001C3B97">
        <w:rPr>
          <w:color w:val="auto"/>
        </w:rPr>
        <w:t xml:space="preserve"> </w:t>
      </w:r>
      <w:proofErr w:type="spellStart"/>
      <w:r w:rsidRPr="001C3B97">
        <w:rPr>
          <w:color w:val="auto"/>
        </w:rPr>
        <w:t>elektronickej</w:t>
      </w:r>
      <w:proofErr w:type="spellEnd"/>
      <w:r w:rsidRPr="001C3B97">
        <w:rPr>
          <w:color w:val="auto"/>
        </w:rPr>
        <w:t xml:space="preserve"> </w:t>
      </w:r>
      <w:proofErr w:type="spellStart"/>
      <w:r w:rsidRPr="001C3B97">
        <w:rPr>
          <w:color w:val="auto"/>
        </w:rPr>
        <w:t>podobe</w:t>
      </w:r>
      <w:proofErr w:type="spellEnd"/>
      <w:r w:rsidRPr="001C3B97">
        <w:rPr>
          <w:color w:val="auto"/>
        </w:rPr>
        <w:t>.</w:t>
      </w:r>
    </w:p>
    <w:p w14:paraId="0BFF74B7" w14:textId="77777777" w:rsidR="000B77AC" w:rsidRPr="001C3B97" w:rsidRDefault="00AC3207">
      <w:pPr>
        <w:spacing w:before="120" w:after="80"/>
        <w:rPr>
          <w:color w:val="auto"/>
        </w:rPr>
      </w:pPr>
      <w:r w:rsidRPr="001C3B97">
        <w:rPr>
          <w:rFonts w:ascii="Arial" w:hAnsi="Arial"/>
          <w:b/>
          <w:color w:val="auto"/>
          <w:sz w:val="24"/>
        </w:rPr>
        <w:t>1. ÚDAJE O ÚČASTNÍKOVI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5386"/>
      </w:tblGrid>
      <w:tr w:rsidR="000B77AC" w14:paraId="53940373" w14:textId="77777777" w:rsidTr="001C3B9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22D3A37" w14:textId="77777777" w:rsidR="000B77AC" w:rsidRDefault="00AC3207">
            <w:r>
              <w:rPr>
                <w:rFonts w:ascii="Arial" w:hAnsi="Arial"/>
                <w:b/>
                <w:sz w:val="21"/>
              </w:rPr>
              <w:t>Meno a priezvisko</w:t>
            </w:r>
          </w:p>
        </w:tc>
        <w:tc>
          <w:tcPr>
            <w:tcW w:w="5386" w:type="dxa"/>
            <w:vAlign w:val="center"/>
          </w:tcPr>
          <w:p w14:paraId="7C1F307C" w14:textId="5C8E58E3" w:rsidR="000B77AC" w:rsidRDefault="00AC3207">
            <w:r>
              <w:t>.............................................................................................</w:t>
            </w:r>
          </w:p>
        </w:tc>
      </w:tr>
      <w:tr w:rsidR="000B77AC" w14:paraId="0F0A3AE1" w14:textId="77777777" w:rsidTr="001C3B9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0553D19" w14:textId="77777777" w:rsidR="000B77AC" w:rsidRDefault="00AC3207">
            <w:r>
              <w:rPr>
                <w:rFonts w:ascii="Arial" w:hAnsi="Arial"/>
                <w:b/>
                <w:sz w:val="21"/>
              </w:rPr>
              <w:t>Dátum narodenia</w:t>
            </w:r>
          </w:p>
        </w:tc>
        <w:tc>
          <w:tcPr>
            <w:tcW w:w="5386" w:type="dxa"/>
            <w:vAlign w:val="center"/>
          </w:tcPr>
          <w:p w14:paraId="1115DE9F" w14:textId="7FEC0371" w:rsidR="000B77AC" w:rsidRDefault="00AC3207">
            <w:r>
              <w:t>............................................................................................</w:t>
            </w:r>
          </w:p>
        </w:tc>
      </w:tr>
      <w:tr w:rsidR="000B77AC" w14:paraId="123FCAB3" w14:textId="77777777" w:rsidTr="001C3B9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681774C" w14:textId="77777777" w:rsidR="000B77AC" w:rsidRDefault="00AC3207">
            <w:r>
              <w:rPr>
                <w:rFonts w:ascii="Arial" w:hAnsi="Arial"/>
                <w:b/>
                <w:sz w:val="21"/>
              </w:rPr>
              <w:t>Adresa trvalého pobytu</w:t>
            </w:r>
          </w:p>
        </w:tc>
        <w:tc>
          <w:tcPr>
            <w:tcW w:w="5386" w:type="dxa"/>
            <w:vAlign w:val="center"/>
          </w:tcPr>
          <w:p w14:paraId="7FCA62DE" w14:textId="42DCE372" w:rsidR="000B77AC" w:rsidRDefault="00AC3207">
            <w:r>
              <w:t>.............................................................................................</w:t>
            </w:r>
          </w:p>
        </w:tc>
      </w:tr>
      <w:tr w:rsidR="000B77AC" w14:paraId="06049F51" w14:textId="77777777" w:rsidTr="001C3B9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44FE5A8" w14:textId="77777777" w:rsidR="000B77AC" w:rsidRDefault="00AC3207">
            <w:r>
              <w:rPr>
                <w:rFonts w:ascii="Arial" w:hAnsi="Arial"/>
                <w:b/>
                <w:sz w:val="21"/>
              </w:rPr>
              <w:t>Telefón</w:t>
            </w:r>
          </w:p>
        </w:tc>
        <w:tc>
          <w:tcPr>
            <w:tcW w:w="5386" w:type="dxa"/>
            <w:vAlign w:val="center"/>
          </w:tcPr>
          <w:p w14:paraId="782A3372" w14:textId="39D77D49" w:rsidR="000B77AC" w:rsidRDefault="00AC3207">
            <w:r>
              <w:t>............................................................................................</w:t>
            </w:r>
          </w:p>
        </w:tc>
      </w:tr>
      <w:tr w:rsidR="000B77AC" w14:paraId="71DB6BE0" w14:textId="77777777" w:rsidTr="001C3B9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A60A67C" w14:textId="77777777" w:rsidR="000B77AC" w:rsidRDefault="00AC3207">
            <w:r>
              <w:rPr>
                <w:rFonts w:ascii="Arial" w:hAnsi="Arial"/>
                <w:b/>
                <w:sz w:val="21"/>
              </w:rPr>
              <w:t>E-mail</w:t>
            </w:r>
          </w:p>
        </w:tc>
        <w:tc>
          <w:tcPr>
            <w:tcW w:w="5386" w:type="dxa"/>
            <w:vAlign w:val="center"/>
          </w:tcPr>
          <w:p w14:paraId="68DFEEDC" w14:textId="5290A470" w:rsidR="000B77AC" w:rsidRDefault="00AC3207">
            <w:r>
              <w:t>............................................................................................</w:t>
            </w:r>
          </w:p>
        </w:tc>
      </w:tr>
      <w:tr w:rsidR="000B77AC" w14:paraId="5EEDFC24" w14:textId="77777777" w:rsidTr="001C3B9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9C6572E" w14:textId="77777777" w:rsidR="000B77AC" w:rsidRDefault="00AC3207">
            <w:r>
              <w:rPr>
                <w:rFonts w:ascii="Arial" w:hAnsi="Arial"/>
                <w:b/>
                <w:sz w:val="21"/>
              </w:rPr>
              <w:t>Číslo osvedčenia / §</w:t>
            </w:r>
          </w:p>
        </w:tc>
        <w:tc>
          <w:tcPr>
            <w:tcW w:w="5386" w:type="dxa"/>
            <w:vAlign w:val="center"/>
          </w:tcPr>
          <w:p w14:paraId="190B3B48" w14:textId="58920AF5" w:rsidR="000B77AC" w:rsidRDefault="00AC3207">
            <w:r>
              <w:t>.............................................................................................</w:t>
            </w:r>
          </w:p>
        </w:tc>
      </w:tr>
      <w:tr w:rsidR="000B77AC" w14:paraId="5DEC44BC" w14:textId="77777777" w:rsidTr="001C3B9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AEED9C0" w14:textId="77777777" w:rsidR="000B77AC" w:rsidRDefault="00AC3207">
            <w:r>
              <w:rPr>
                <w:rFonts w:ascii="Arial" w:hAnsi="Arial"/>
                <w:b/>
                <w:sz w:val="21"/>
              </w:rPr>
              <w:t>Zamestnávateľ (ak je relevantné)</w:t>
            </w:r>
          </w:p>
        </w:tc>
        <w:tc>
          <w:tcPr>
            <w:tcW w:w="5386" w:type="dxa"/>
            <w:vAlign w:val="center"/>
          </w:tcPr>
          <w:p w14:paraId="6824916F" w14:textId="60CA0EE2" w:rsidR="000B77AC" w:rsidRDefault="00AC3207">
            <w:r>
              <w:t>............................................................................................</w:t>
            </w:r>
          </w:p>
        </w:tc>
      </w:tr>
    </w:tbl>
    <w:p w14:paraId="4C15D256" w14:textId="133CC8F3" w:rsidR="000B77AC" w:rsidRPr="001C3B97" w:rsidRDefault="000B77AC">
      <w:pPr>
        <w:rPr>
          <w:color w:val="auto"/>
        </w:rPr>
      </w:pPr>
    </w:p>
    <w:p w14:paraId="7C33189C" w14:textId="77777777" w:rsidR="000B77AC" w:rsidRPr="001C3B97" w:rsidRDefault="00AC3207">
      <w:pPr>
        <w:spacing w:before="120" w:after="80"/>
        <w:rPr>
          <w:color w:val="auto"/>
        </w:rPr>
      </w:pPr>
      <w:r w:rsidRPr="001C3B97">
        <w:rPr>
          <w:rFonts w:ascii="Arial" w:hAnsi="Arial"/>
          <w:b/>
          <w:color w:val="auto"/>
          <w:sz w:val="24"/>
        </w:rPr>
        <w:t>2. FAKTURAČNÉ ÚDAJE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55"/>
        <w:gridCol w:w="5790"/>
      </w:tblGrid>
      <w:tr w:rsidR="000B77AC" w14:paraId="76C51674" w14:textId="77777777" w:rsidTr="00BF121E">
        <w:trPr>
          <w:trHeight w:val="300"/>
          <w:jc w:val="center"/>
        </w:trPr>
        <w:tc>
          <w:tcPr>
            <w:tcW w:w="3655" w:type="dxa"/>
            <w:shd w:val="clear" w:color="auto" w:fill="auto"/>
            <w:vAlign w:val="center"/>
          </w:tcPr>
          <w:p w14:paraId="4F44240A" w14:textId="77777777" w:rsidR="000B77AC" w:rsidRDefault="00AC3207">
            <w:proofErr w:type="spellStart"/>
            <w:r>
              <w:rPr>
                <w:rFonts w:ascii="Arial" w:hAnsi="Arial"/>
                <w:b/>
                <w:sz w:val="21"/>
              </w:rPr>
              <w:t>Názov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1"/>
              </w:rPr>
              <w:t>firmy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/ </w:t>
            </w:r>
            <w:proofErr w:type="spellStart"/>
            <w:r>
              <w:rPr>
                <w:rFonts w:ascii="Arial" w:hAnsi="Arial"/>
                <w:b/>
                <w:sz w:val="21"/>
              </w:rPr>
              <w:t>meno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objednávateľa</w:t>
            </w:r>
          </w:p>
        </w:tc>
        <w:tc>
          <w:tcPr>
            <w:tcW w:w="5790" w:type="dxa"/>
            <w:vAlign w:val="center"/>
          </w:tcPr>
          <w:p w14:paraId="042767C8" w14:textId="767984D3" w:rsidR="000B77AC" w:rsidRDefault="00AC3207">
            <w:r>
              <w:t>.............................................................................................</w:t>
            </w:r>
          </w:p>
        </w:tc>
      </w:tr>
      <w:tr w:rsidR="000B77AC" w14:paraId="2D734D50" w14:textId="77777777" w:rsidTr="00BF121E">
        <w:trPr>
          <w:trHeight w:val="199"/>
          <w:jc w:val="center"/>
        </w:trPr>
        <w:tc>
          <w:tcPr>
            <w:tcW w:w="3655" w:type="dxa"/>
            <w:shd w:val="clear" w:color="auto" w:fill="auto"/>
            <w:vAlign w:val="center"/>
          </w:tcPr>
          <w:p w14:paraId="01FB6631" w14:textId="77777777" w:rsidR="000B77AC" w:rsidRDefault="00AC3207">
            <w:r>
              <w:rPr>
                <w:rFonts w:ascii="Arial" w:hAnsi="Arial"/>
                <w:b/>
                <w:sz w:val="21"/>
              </w:rPr>
              <w:t>Sídlo / adresa</w:t>
            </w:r>
          </w:p>
        </w:tc>
        <w:tc>
          <w:tcPr>
            <w:tcW w:w="5790" w:type="dxa"/>
            <w:vAlign w:val="center"/>
          </w:tcPr>
          <w:p w14:paraId="248C17A1" w14:textId="6B3CB49A" w:rsidR="000B77AC" w:rsidRDefault="00AC3207">
            <w:r>
              <w:t>...........................................................................................</w:t>
            </w:r>
          </w:p>
        </w:tc>
      </w:tr>
      <w:tr w:rsidR="000B77AC" w14:paraId="75DEFCFA" w14:textId="77777777" w:rsidTr="00BF121E">
        <w:trPr>
          <w:trHeight w:val="204"/>
          <w:jc w:val="center"/>
        </w:trPr>
        <w:tc>
          <w:tcPr>
            <w:tcW w:w="3655" w:type="dxa"/>
            <w:shd w:val="clear" w:color="auto" w:fill="auto"/>
            <w:vAlign w:val="center"/>
          </w:tcPr>
          <w:p w14:paraId="3B69CE07" w14:textId="77777777" w:rsidR="000B77AC" w:rsidRDefault="00AC3207">
            <w:r>
              <w:rPr>
                <w:rFonts w:ascii="Arial" w:hAnsi="Arial"/>
                <w:b/>
                <w:sz w:val="21"/>
              </w:rPr>
              <w:t>IČO</w:t>
            </w:r>
          </w:p>
        </w:tc>
        <w:tc>
          <w:tcPr>
            <w:tcW w:w="5790" w:type="dxa"/>
            <w:vAlign w:val="center"/>
          </w:tcPr>
          <w:p w14:paraId="6511C5D2" w14:textId="5AF2310D" w:rsidR="000B77AC" w:rsidRDefault="00AC3207">
            <w:r>
              <w:t>.............................................................................................</w:t>
            </w:r>
          </w:p>
        </w:tc>
      </w:tr>
      <w:tr w:rsidR="000B77AC" w14:paraId="77076911" w14:textId="77777777" w:rsidTr="00BF121E">
        <w:trPr>
          <w:trHeight w:val="199"/>
          <w:jc w:val="center"/>
        </w:trPr>
        <w:tc>
          <w:tcPr>
            <w:tcW w:w="3655" w:type="dxa"/>
            <w:shd w:val="clear" w:color="auto" w:fill="auto"/>
            <w:vAlign w:val="center"/>
          </w:tcPr>
          <w:p w14:paraId="069BEE0C" w14:textId="77777777" w:rsidR="000B77AC" w:rsidRDefault="00AC3207">
            <w:r>
              <w:rPr>
                <w:rFonts w:ascii="Arial" w:hAnsi="Arial"/>
                <w:b/>
                <w:sz w:val="21"/>
              </w:rPr>
              <w:t>DIČ / IČ DPH</w:t>
            </w:r>
          </w:p>
        </w:tc>
        <w:tc>
          <w:tcPr>
            <w:tcW w:w="5790" w:type="dxa"/>
            <w:vAlign w:val="center"/>
          </w:tcPr>
          <w:p w14:paraId="2707F324" w14:textId="05193047" w:rsidR="000B77AC" w:rsidRDefault="00AC3207">
            <w:r>
              <w:t>.............................................................................................</w:t>
            </w:r>
          </w:p>
        </w:tc>
      </w:tr>
      <w:tr w:rsidR="000B77AC" w14:paraId="78E1B311" w14:textId="77777777" w:rsidTr="00BF121E">
        <w:trPr>
          <w:trHeight w:val="204"/>
          <w:jc w:val="center"/>
        </w:trPr>
        <w:tc>
          <w:tcPr>
            <w:tcW w:w="3655" w:type="dxa"/>
            <w:shd w:val="clear" w:color="auto" w:fill="auto"/>
            <w:vAlign w:val="center"/>
          </w:tcPr>
          <w:p w14:paraId="7256ABD5" w14:textId="77777777" w:rsidR="000B77AC" w:rsidRDefault="00AC3207">
            <w:r>
              <w:rPr>
                <w:rFonts w:ascii="Arial" w:hAnsi="Arial"/>
                <w:b/>
                <w:sz w:val="21"/>
              </w:rPr>
              <w:t>Kontaktná osoba</w:t>
            </w:r>
          </w:p>
        </w:tc>
        <w:tc>
          <w:tcPr>
            <w:tcW w:w="5790" w:type="dxa"/>
            <w:vAlign w:val="center"/>
          </w:tcPr>
          <w:p w14:paraId="020AF18F" w14:textId="2A607ADF" w:rsidR="000B77AC" w:rsidRDefault="00AC3207">
            <w:r>
              <w:t>............................................................................................</w:t>
            </w:r>
          </w:p>
        </w:tc>
      </w:tr>
      <w:tr w:rsidR="000B77AC" w14:paraId="329CD0BA" w14:textId="77777777" w:rsidTr="00BF121E">
        <w:trPr>
          <w:trHeight w:val="199"/>
          <w:jc w:val="center"/>
        </w:trPr>
        <w:tc>
          <w:tcPr>
            <w:tcW w:w="3655" w:type="dxa"/>
            <w:shd w:val="clear" w:color="auto" w:fill="auto"/>
            <w:vAlign w:val="center"/>
          </w:tcPr>
          <w:p w14:paraId="059F9542" w14:textId="77777777" w:rsidR="000B77AC" w:rsidRDefault="00AC3207">
            <w:r>
              <w:rPr>
                <w:rFonts w:ascii="Arial" w:hAnsi="Arial"/>
                <w:b/>
                <w:sz w:val="21"/>
              </w:rPr>
              <w:t>Telefón a e-mail pre fakturáciu</w:t>
            </w:r>
          </w:p>
        </w:tc>
        <w:tc>
          <w:tcPr>
            <w:tcW w:w="5790" w:type="dxa"/>
            <w:vAlign w:val="center"/>
          </w:tcPr>
          <w:p w14:paraId="562DB59B" w14:textId="03C5A711" w:rsidR="000B77AC" w:rsidRDefault="00AC3207">
            <w:r>
              <w:t>.............................................................................................</w:t>
            </w:r>
          </w:p>
        </w:tc>
      </w:tr>
      <w:tr w:rsidR="001C3B97" w14:paraId="6CD23EA8" w14:textId="77777777" w:rsidTr="00BF121E">
        <w:trPr>
          <w:trHeight w:val="381"/>
          <w:jc w:val="center"/>
        </w:trPr>
        <w:tc>
          <w:tcPr>
            <w:tcW w:w="3655" w:type="dxa"/>
            <w:shd w:val="clear" w:color="auto" w:fill="auto"/>
            <w:vAlign w:val="center"/>
          </w:tcPr>
          <w:p w14:paraId="1C38CF2F" w14:textId="77777777" w:rsidR="001C3B97" w:rsidRDefault="001C3B97">
            <w:pPr>
              <w:rPr>
                <w:rFonts w:ascii="Arial" w:hAnsi="Arial"/>
                <w:b/>
                <w:sz w:val="21"/>
              </w:rPr>
            </w:pPr>
          </w:p>
        </w:tc>
        <w:tc>
          <w:tcPr>
            <w:tcW w:w="5790" w:type="dxa"/>
            <w:vAlign w:val="center"/>
          </w:tcPr>
          <w:p w14:paraId="4A7104CE" w14:textId="77777777" w:rsidR="001C3B97" w:rsidRDefault="001C3B97"/>
        </w:tc>
      </w:tr>
    </w:tbl>
    <w:p w14:paraId="682888C1" w14:textId="77777777" w:rsidR="00BF121E" w:rsidRDefault="00BF121E"/>
    <w:p w14:paraId="37748E29" w14:textId="77777777" w:rsidR="000B77AC" w:rsidRPr="001C3B97" w:rsidRDefault="00AC3207">
      <w:pPr>
        <w:spacing w:before="120" w:after="80"/>
        <w:rPr>
          <w:color w:val="auto"/>
        </w:rPr>
      </w:pPr>
      <w:r w:rsidRPr="001C3B97">
        <w:rPr>
          <w:rFonts w:ascii="Arial" w:hAnsi="Arial"/>
          <w:b/>
          <w:color w:val="auto"/>
          <w:sz w:val="24"/>
        </w:rPr>
        <w:t>3. TERMÍN A ORGANIZAČNÉ ÚDAJE</w:t>
      </w:r>
    </w:p>
    <w:p w14:paraId="0D7E9962" w14:textId="77777777" w:rsidR="000B77AC" w:rsidRDefault="00AC3207">
      <w:pPr>
        <w:spacing w:after="60"/>
      </w:pPr>
      <w:r>
        <w:rPr>
          <w:rFonts w:ascii="Arial" w:hAnsi="Arial"/>
        </w:rPr>
        <w:t xml:space="preserve">☐ </w:t>
      </w:r>
      <w:r>
        <w:t>Mám záujem o najbližší vyhlásený termín workshopu.</w:t>
      </w:r>
    </w:p>
    <w:p w14:paraId="4CCEF9F3" w14:textId="77777777" w:rsidR="000B77AC" w:rsidRDefault="00AC3207">
      <w:pPr>
        <w:spacing w:after="60"/>
      </w:pPr>
      <w:r>
        <w:rPr>
          <w:rFonts w:ascii="Arial" w:hAnsi="Arial"/>
        </w:rPr>
        <w:t xml:space="preserve">☐ </w:t>
      </w:r>
      <w:r>
        <w:t>Mám záujem o individuálne dohodnutý termín workshopu.</w:t>
      </w:r>
    </w:p>
    <w:p w14:paraId="3B57C5B4" w14:textId="77777777" w:rsidR="000B77AC" w:rsidRDefault="00AC3207">
      <w:pPr>
        <w:spacing w:after="60"/>
      </w:pPr>
      <w:r>
        <w:rPr>
          <w:rFonts w:ascii="Arial" w:hAnsi="Arial"/>
        </w:rPr>
        <w:lastRenderedPageBreak/>
        <w:t xml:space="preserve">☐ </w:t>
      </w:r>
      <w:r>
        <w:t>Požadujem vystavenie faktúry na firmu / organizáciu.</w:t>
      </w:r>
    </w:p>
    <w:p w14:paraId="31486FD8" w14:textId="77777777" w:rsidR="000B77AC" w:rsidRDefault="00AC3207">
      <w:pPr>
        <w:spacing w:after="60"/>
      </w:pPr>
      <w:r>
        <w:rPr>
          <w:rFonts w:ascii="Arial" w:hAnsi="Arial"/>
        </w:rPr>
        <w:t xml:space="preserve">☐ </w:t>
      </w:r>
      <w:r>
        <w:t>Potvrdzujem, že účastník je elektrotechnik s platným osvedčením.</w:t>
      </w:r>
    </w:p>
    <w:p w14:paraId="42F7890F" w14:textId="77777777" w:rsidR="000B77AC" w:rsidRDefault="000B77AC"/>
    <w:p w14:paraId="2D51EB41" w14:textId="77777777" w:rsidR="000B77AC" w:rsidRPr="001C3B97" w:rsidRDefault="00AC3207">
      <w:pPr>
        <w:spacing w:before="120" w:after="80"/>
        <w:rPr>
          <w:color w:val="auto"/>
        </w:rPr>
      </w:pPr>
      <w:r w:rsidRPr="001C3B97">
        <w:rPr>
          <w:rFonts w:ascii="Arial" w:hAnsi="Arial"/>
          <w:b/>
          <w:color w:val="auto"/>
          <w:sz w:val="24"/>
        </w:rPr>
        <w:t>4. VYHLÁSENIE PRIHLASOVATEĽA</w:t>
      </w:r>
    </w:p>
    <w:p w14:paraId="3ABAD82F" w14:textId="0432A1F3" w:rsidR="000B77AC" w:rsidRDefault="00AC3207">
      <w:pPr>
        <w:spacing w:after="120"/>
      </w:pPr>
      <w:r>
        <w:t xml:space="preserve">Potvrdzujem, že uvedené údaje sú pravdivé a úplné. Beriem na vedomie, že workshop je určený na rozšírenie praktických zručností účastníkov pri zapájaní elektroinštalácie v rodinnom dome. Zároveň potvrdzujem, že som sa oboznámil so základnými </w:t>
      </w:r>
      <w:proofErr w:type="spellStart"/>
      <w:r>
        <w:t>organizačnými</w:t>
      </w:r>
      <w:proofErr w:type="spellEnd"/>
      <w:r>
        <w:t xml:space="preserve"> </w:t>
      </w:r>
      <w:proofErr w:type="spellStart"/>
      <w:r>
        <w:t>podmienkami</w:t>
      </w:r>
      <w:proofErr w:type="spellEnd"/>
      <w:r>
        <w:t xml:space="preserve"> </w:t>
      </w:r>
      <w:r w:rsidR="001C3B97">
        <w:t xml:space="preserve">workshop, </w:t>
      </w:r>
      <w:proofErr w:type="spellStart"/>
      <w:r w:rsidR="001C3B97">
        <w:t>budem</w:t>
      </w:r>
      <w:proofErr w:type="spellEnd"/>
      <w:r w:rsidR="001C3B97">
        <w:t xml:space="preserve"> </w:t>
      </w:r>
      <w:proofErr w:type="spellStart"/>
      <w:r w:rsidR="001C3B97">
        <w:t>dodržiavať</w:t>
      </w:r>
      <w:proofErr w:type="spellEnd"/>
      <w:r w:rsidR="001C3B97">
        <w:t xml:space="preserve"> </w:t>
      </w:r>
      <w:proofErr w:type="spellStart"/>
      <w:r w:rsidR="001C3B97">
        <w:t>prevádzkový</w:t>
      </w:r>
      <w:proofErr w:type="spellEnd"/>
      <w:r w:rsidR="001C3B97">
        <w:t xml:space="preserve"> </w:t>
      </w:r>
      <w:proofErr w:type="spellStart"/>
      <w:r w:rsidR="001C3B97">
        <w:t>poriadok</w:t>
      </w:r>
      <w:proofErr w:type="spellEnd"/>
      <w:r w:rsidR="001C3B97">
        <w:t xml:space="preserve"> a BOZP</w:t>
      </w:r>
      <w:r>
        <w:t xml:space="preserve"> a </w:t>
      </w:r>
      <w:proofErr w:type="spellStart"/>
      <w:r>
        <w:t>súhlasím</w:t>
      </w:r>
      <w:proofErr w:type="spellEnd"/>
      <w:r>
        <w:t xml:space="preserve"> so </w:t>
      </w:r>
      <w:proofErr w:type="spellStart"/>
      <w:r>
        <w:t>spracúvaním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údajov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evidencie</w:t>
      </w:r>
      <w:proofErr w:type="spellEnd"/>
      <w:r>
        <w:t xml:space="preserve"> </w:t>
      </w:r>
      <w:proofErr w:type="spellStart"/>
      <w:r>
        <w:t>prihlášky</w:t>
      </w:r>
      <w:proofErr w:type="spellEnd"/>
      <w:r>
        <w:t xml:space="preserve">, </w:t>
      </w:r>
      <w:proofErr w:type="spellStart"/>
      <w:r>
        <w:t>komunikácie</w:t>
      </w:r>
      <w:proofErr w:type="spellEnd"/>
      <w:r>
        <w:t xml:space="preserve"> a </w:t>
      </w:r>
      <w:proofErr w:type="spellStart"/>
      <w:r>
        <w:t>fakturácie</w:t>
      </w:r>
      <w:proofErr w:type="spellEnd"/>
      <w:r>
        <w:t>.</w:t>
      </w:r>
    </w:p>
    <w:p w14:paraId="5A2BD3D5" w14:textId="77777777" w:rsidR="001C3B97" w:rsidRDefault="001C3B97">
      <w:pPr>
        <w:spacing w:after="120"/>
      </w:pPr>
    </w:p>
    <w:p w14:paraId="1F9F0EC4" w14:textId="77777777" w:rsidR="001C3B97" w:rsidRDefault="001C3B97">
      <w:pPr>
        <w:spacing w:after="120"/>
      </w:pPr>
    </w:p>
    <w:p w14:paraId="6B9869C7" w14:textId="77777777" w:rsidR="001C3B97" w:rsidRDefault="001C3B97">
      <w:pPr>
        <w:spacing w:after="120"/>
      </w:pPr>
    </w:p>
    <w:p w14:paraId="28A57BF1" w14:textId="77777777" w:rsidR="001C3B97" w:rsidRDefault="001C3B97">
      <w:pPr>
        <w:spacing w:after="120"/>
      </w:pPr>
    </w:p>
    <w:p w14:paraId="191015BD" w14:textId="77777777" w:rsidR="001C3B97" w:rsidRDefault="001C3B97">
      <w:pPr>
        <w:spacing w:after="120"/>
      </w:pPr>
    </w:p>
    <w:p w14:paraId="4A1B2313" w14:textId="183DBD68" w:rsidR="001C3B97" w:rsidRDefault="001C3B97">
      <w:pPr>
        <w:spacing w:after="120"/>
      </w:pPr>
    </w:p>
    <w:p w14:paraId="495D86D1" w14:textId="77777777" w:rsidR="001C3B97" w:rsidRDefault="001C3B97">
      <w:pPr>
        <w:spacing w:after="120"/>
      </w:pPr>
    </w:p>
    <w:p w14:paraId="2B0AADD2" w14:textId="77777777" w:rsidR="001C3B97" w:rsidRDefault="001C3B97">
      <w:pPr>
        <w:spacing w:after="120"/>
      </w:pPr>
    </w:p>
    <w:p w14:paraId="31626E3F" w14:textId="11E1304E" w:rsidR="001C3B97" w:rsidRDefault="001C3B97">
      <w:pPr>
        <w:spacing w:after="120"/>
      </w:pPr>
      <w:r>
        <w:t xml:space="preserve">V …………………………………………… </w:t>
      </w:r>
      <w:proofErr w:type="spellStart"/>
      <w:r>
        <w:t>dňa</w:t>
      </w:r>
      <w:proofErr w:type="spellEnd"/>
      <w:r>
        <w:t xml:space="preserve">: ………………………     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>/</w:t>
      </w:r>
      <w:proofErr w:type="spellStart"/>
      <w:r>
        <w:t>objednávateľa</w:t>
      </w:r>
      <w:proofErr w:type="spellEnd"/>
      <w:r>
        <w:t>:……………………………………</w:t>
      </w:r>
    </w:p>
    <w:p w14:paraId="4568697C" w14:textId="77777777" w:rsidR="001C3B97" w:rsidRDefault="001C3B97">
      <w:pPr>
        <w:spacing w:after="120"/>
      </w:pPr>
    </w:p>
    <w:p w14:paraId="08CC9B67" w14:textId="77777777" w:rsidR="001C3B97" w:rsidRDefault="001C3B97">
      <w:pPr>
        <w:spacing w:after="120"/>
      </w:pPr>
    </w:p>
    <w:p w14:paraId="3E402796" w14:textId="08C31724" w:rsidR="001C3B97" w:rsidRDefault="001C3B97">
      <w:pPr>
        <w:spacing w:after="120"/>
      </w:pPr>
      <w:r>
        <w:t xml:space="preserve">             </w:t>
      </w:r>
    </w:p>
    <w:p w14:paraId="2D044610" w14:textId="77777777" w:rsidR="000B77AC" w:rsidRDefault="000B77AC"/>
    <w:p w14:paraId="654AFD0D" w14:textId="77777777" w:rsidR="000B77AC" w:rsidRDefault="000B77AC"/>
    <w:p w14:paraId="65477C88" w14:textId="77777777" w:rsidR="001C3B97" w:rsidRDefault="001C3B97">
      <w:pPr>
        <w:spacing w:before="120" w:after="0"/>
        <w:rPr>
          <w:rFonts w:ascii="Arial" w:hAnsi="Arial"/>
          <w:b/>
          <w:sz w:val="21"/>
        </w:rPr>
      </w:pPr>
    </w:p>
    <w:p w14:paraId="37E9E747" w14:textId="77777777" w:rsidR="001C3B97" w:rsidRDefault="001C3B97">
      <w:pPr>
        <w:spacing w:before="120" w:after="0"/>
        <w:rPr>
          <w:rFonts w:ascii="Arial" w:hAnsi="Arial"/>
          <w:b/>
          <w:sz w:val="21"/>
        </w:rPr>
      </w:pPr>
    </w:p>
    <w:p w14:paraId="08DADB41" w14:textId="235A6FFB" w:rsidR="000B77AC" w:rsidRDefault="000B77AC">
      <w:pPr>
        <w:spacing w:before="120" w:after="0"/>
      </w:pPr>
    </w:p>
    <w:sectPr w:rsidR="000B77AC" w:rsidSect="00034616">
      <w:headerReference w:type="default" r:id="rId8"/>
      <w:footerReference w:type="default" r:id="rId9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33301" w14:textId="77777777" w:rsidR="005E4224" w:rsidRDefault="005E4224">
      <w:pPr>
        <w:spacing w:after="0" w:line="240" w:lineRule="auto"/>
      </w:pPr>
      <w:r>
        <w:separator/>
      </w:r>
    </w:p>
  </w:endnote>
  <w:endnote w:type="continuationSeparator" w:id="0">
    <w:p w14:paraId="790BC6A7" w14:textId="77777777" w:rsidR="005E4224" w:rsidRDefault="005E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3CC50" w14:textId="6E13C369" w:rsidR="000B77AC" w:rsidRDefault="00AC3207">
    <w:pPr>
      <w:pStyle w:val="Pta"/>
      <w:jc w:val="center"/>
    </w:pPr>
    <w:r>
      <w:rPr>
        <w:sz w:val="18"/>
      </w:rPr>
      <w:t xml:space="preserve">Strana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37E7E" w14:textId="77777777" w:rsidR="005E4224" w:rsidRDefault="005E4224">
      <w:pPr>
        <w:spacing w:after="0" w:line="240" w:lineRule="auto"/>
      </w:pPr>
      <w:r>
        <w:separator/>
      </w:r>
    </w:p>
  </w:footnote>
  <w:footnote w:type="continuationSeparator" w:id="0">
    <w:p w14:paraId="7362857B" w14:textId="77777777" w:rsidR="005E4224" w:rsidRDefault="005E4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35510" w14:textId="77777777" w:rsidR="000B77AC" w:rsidRDefault="00AC3207">
    <w:pPr>
      <w:pStyle w:val="Hlavika"/>
      <w:jc w:val="right"/>
    </w:pPr>
    <w:r>
      <w:rPr>
        <w:rFonts w:ascii="Arial" w:hAnsi="Arial"/>
        <w:b/>
        <w:color w:val="0F4C81"/>
        <w:sz w:val="18"/>
      </w:rPr>
      <w:t>ElektroKaleta s. r.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722190">
    <w:abstractNumId w:val="8"/>
  </w:num>
  <w:num w:numId="2" w16cid:durableId="1564367726">
    <w:abstractNumId w:val="6"/>
  </w:num>
  <w:num w:numId="3" w16cid:durableId="473723248">
    <w:abstractNumId w:val="5"/>
  </w:num>
  <w:num w:numId="4" w16cid:durableId="434441580">
    <w:abstractNumId w:val="4"/>
  </w:num>
  <w:num w:numId="5" w16cid:durableId="1760252498">
    <w:abstractNumId w:val="7"/>
  </w:num>
  <w:num w:numId="6" w16cid:durableId="1525288298">
    <w:abstractNumId w:val="3"/>
  </w:num>
  <w:num w:numId="7" w16cid:durableId="671496649">
    <w:abstractNumId w:val="2"/>
  </w:num>
  <w:num w:numId="8" w16cid:durableId="481626344">
    <w:abstractNumId w:val="1"/>
  </w:num>
  <w:num w:numId="9" w16cid:durableId="29845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4C0"/>
    <w:rsid w:val="00082554"/>
    <w:rsid w:val="000B77AC"/>
    <w:rsid w:val="0015074B"/>
    <w:rsid w:val="00184492"/>
    <w:rsid w:val="001C3B97"/>
    <w:rsid w:val="0029639D"/>
    <w:rsid w:val="00326F90"/>
    <w:rsid w:val="005E4224"/>
    <w:rsid w:val="005F22EF"/>
    <w:rsid w:val="00AA1D8D"/>
    <w:rsid w:val="00AC3207"/>
    <w:rsid w:val="00B47730"/>
    <w:rsid w:val="00BF121E"/>
    <w:rsid w:val="00CB0664"/>
    <w:rsid w:val="00EE7D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0721C"/>
  <w14:defaultImageDpi w14:val="300"/>
  <w15:docId w15:val="{D6891411-502B-7F4A-8CD8-0DB4AD0D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Calibri" w:hAnsi="Calibri"/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C81"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C8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F4C81"/>
      <w:spacing w:val="5"/>
      <w:kern w:val="28"/>
      <w:sz w:val="36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0F4C81"/>
      <w:spacing w:val="15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RASTISLAV KALETA</cp:lastModifiedBy>
  <cp:revision>4</cp:revision>
  <dcterms:created xsi:type="dcterms:W3CDTF">2026-04-20T15:50:00Z</dcterms:created>
  <dcterms:modified xsi:type="dcterms:W3CDTF">2026-04-20T16:00:00Z</dcterms:modified>
  <cp:category/>
</cp:coreProperties>
</file>